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书名：排队论及其应用</w:t>
      </w:r>
    </w:p>
    <w:p>
      <w:r>
        <w:t>作者：董泽清著</w:t>
      </w:r>
    </w:p>
    <w:p>
      <w:r>
        <w:t>出版社：西安系统工程学会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排队论及其应用 评论地址：https://www.jiaokey.com/book/detail/11995126.html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