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书名：第五届欧洲光通信会议  第二届国际集成光学及光纤通信会议会议文集  第1分册  系统及设备  下</w:t>
      </w:r>
    </w:p>
    <w:p>
      <w:r>
        <w:t>作者:武汉邮电科学研究情报研究室</w:t>
      </w:r>
    </w:p>
    <w:p>
      <w:r>
        <w:t>出版社: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第五届欧洲光通信会议  第二届国际集成光学及光纤通信会议会议文集  第1分册  系统及设备  下评论地址：https://www.jiaokey.com/book/detail/11995122.html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