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</w:t>
      </w:r>
    </w:p>
    <w:p>
      <w:r>
        <w:t>作者：地基教研室编译；同济大学科学技术情报组编</w:t>
      </w:r>
    </w:p>
    <w:p>
      <w:r>
        <w:t>出版社：1976.04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桩基础 评论地址：https://www.jiaokey.com/book/detail/11995101.html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