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书名：浙江大学光学仪器工程学系成立三十周年纪念论文集</w:t>
      </w:r>
    </w:p>
    <w:p>
      <w:r>
        <w:t>作者：浙江大学光学仪器工程系编辑</w:t>
      </w:r>
    </w:p>
    <w:p>
      <w:r>
        <w:t>出版社：浙江大学光学仪器工程系</w:t>
      </w:r>
    </w:p>
    <w:p>
      <w:r>
        <w:t>出版日期：1982.04</w:t>
      </w:r>
    </w:p>
    <w:p>
      <w:r>
        <w:t>总页数：253</w:t>
      </w:r>
    </w:p>
    <w:p>
      <w:r>
        <w:t>更多请访问教客网: www.jiaokey.com</w:t>
      </w:r>
    </w:p>
    <w:p>
      <w:r>
        <w:t>浙江大学光学仪器工程学系成立三十周年纪念论文集 评论地址：https://www.jiaokey.com/book/detail/11995095.html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