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书名：1999年度中国科技期刊引证报告</w:t>
      </w:r>
    </w:p>
    <w:p>
      <w:r>
        <w:t>作者:中国科技信息研究所信息分析研究中心制作</w:t>
      </w:r>
    </w:p>
    <w:p>
      <w:r>
        <w:t>出版社:万方数据电子出版社</w:t>
      </w:r>
    </w:p>
    <w:p>
      <w:r>
        <w:t>出版日期：2000.12</w:t>
      </w:r>
    </w:p>
    <w:p>
      <w:r>
        <w:t>总页数：208</w:t>
      </w:r>
    </w:p>
    <w:p>
      <w:r>
        <w:t>更多请访问教客网:www.jiaokey.com</w:t>
      </w:r>
    </w:p>
    <w:p>
      <w:r>
        <w:t>1999年度中国科技期刊引证报告评论地址：https://www.jiaokey.com/book/detail/11995087.html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