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 言程序设计  第2版</w:t>
      </w:r>
    </w:p>
    <w:p>
      <w:r>
        <w:t>作者：袁蒲佳，潘国楠，金灿明编写</w:t>
      </w:r>
    </w:p>
    <w:p>
      <w:r>
        <w:t>出版社：武汉：华中理工大学出版社</w:t>
      </w:r>
    </w:p>
    <w:p>
      <w:r>
        <w:t>出版日期：1996.05</w:t>
      </w:r>
    </w:p>
    <w:p>
      <w:r>
        <w:t>总页数：327</w:t>
      </w:r>
    </w:p>
    <w:p>
      <w:r>
        <w:t>更多请访问教客网: www.jiaokey.com</w:t>
      </w:r>
    </w:p>
    <w:p>
      <w:r>
        <w:t>PASCAL 言程序设计  第2版 评论地址：https://www.jiaokey.com/book/detail/11995060.html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