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VAX-GKS用户手册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VAX-GKS用户手册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本书出售、求购地址：https://www.jiaokey.com/book/detail/11995045.html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VAX-GKS用户手册.html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