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FMS实用程序参考手册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FMS实用程序参考手册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本书出售、求购地址：https://www.jiaokey.com/book/detail/11995039.html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FMS实用程序参考手册.html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