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GKS参考手册 2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GKS参考手册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本书出售、求购地址：https://www.jiaokey.com/book/detail/11995037.html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GKS参考手册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