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书名：DJS-100系列电子计算机软件  第3册  RDOS程序设计篇</w:t>
      </w:r>
    </w:p>
    <w:p>
      <w:r>
        <w:t>作者：国家电子计算机工业总局</w:t>
      </w:r>
    </w:p>
    <w:p>
      <w:r>
        <w:t>出版社：</w:t>
      </w:r>
    </w:p>
    <w:p>
      <w:r>
        <w:t>出版日期：1980</w:t>
      </w:r>
    </w:p>
    <w:p>
      <w:r>
        <w:t>总页数：191</w:t>
      </w:r>
    </w:p>
    <w:p>
      <w:r>
        <w:t>更多请访问教客网: www.jiaokey.com</w:t>
      </w:r>
    </w:p>
    <w:p>
      <w:r>
        <w:t>DJS-100系列电子计算机软件  第3册  RDOS程序设计篇 评论地址：https://www.jiaokey.com/book/detail/11995019.html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