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书名：计算机软件原理</w:t>
      </w:r>
    </w:p>
    <w:p>
      <w:r>
        <w:t>作者：李兆盛，汪天富编</w:t>
      </w:r>
    </w:p>
    <w:p>
      <w:r>
        <w:t>出版社：中国人民解放军八九八○一部队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计算机软件原理 评论地址：https://www.jiaokey.com/book/detail/11995012.html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