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书名：DIGITAL命令语言介绍和使用</w:t>
      </w:r>
    </w:p>
    <w:p>
      <w:r>
        <w:t>作者：毛时言编</w:t>
      </w:r>
    </w:p>
    <w:p>
      <w:r>
        <w:t>出版社：国防科技大学计算机研究所</w:t>
      </w:r>
    </w:p>
    <w:p>
      <w:r>
        <w:t>出版日期：1985.06</w:t>
      </w:r>
    </w:p>
    <w:p>
      <w:r>
        <w:t>总页数：166</w:t>
      </w:r>
    </w:p>
    <w:p>
      <w:r>
        <w:t>更多请访问教客网: www.jiaokey.com</w:t>
      </w:r>
    </w:p>
    <w:p>
      <w:r>
        <w:t>DIGITAL命令语言介绍和使用 评论地址：https://www.jiaokey.com/book/detail/11995011.html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