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书名：新型气体灭火系统  卤代烷替代物  设计手册</w:t>
      </w:r>
    </w:p>
    <w:p>
      <w:r>
        <w:t>作者：蒋彦胤，雷志明编著</w:t>
      </w:r>
    </w:p>
    <w:p>
      <w:r>
        <w:t>出版社：北京:中国环境科学出版社,1999.04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新型气体灭火系统  卤代烷替代物  设计手册 评论地址：https://www.jiaokey.com/book/detail/11994977.html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