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书名：锝的性质和应用论文集</w:t>
      </w:r>
    </w:p>
    <w:p>
      <w:r>
        <w:t>作者：庄慧娥等译</w:t>
      </w:r>
    </w:p>
    <w:p>
      <w:r>
        <w:t>出版社：北京:原子能出版社,1997.03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锝的性质和应用论文集 评论地址：https://www.jiaokey.com/book/detail/11994960.html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