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全方位γ辐照装置手册  第2类和第4类</w:t>
      </w:r>
    </w:p>
    <w:p>
      <w:r>
        <w:rPr>
          <w:rFonts w:ascii="宋体" w:hAnsi="宋体" w:eastAsia="宋体"/>
          <w:sz w:val="24"/>
        </w:rPr>
        <w:t>冷瑞平等译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全方位γ辐照装置手册  第2类和第4类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冷瑞平等译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本书出售、求购地址：https://www.jiaokey.com/book/detail/11994944.html</w:t>
      </w:r>
    </w:p>
    <w:p>
      <w:r>
        <w:t>更多相关图书推荐：https://www.jiaokey.com</w:t>
      </w:r>
    </w:p>
    <w:p>
      <w:r>
        <w:t>冷瑞平等译 其他作品：https://www.jiaokey.com/tag/冷瑞平等译.html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关键词搜索：https://www.jiaokey.com/tag/全方位γ辐照装置手册  第2类和第4类.html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