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可控硅整流元件入门</w:t>
      </w:r>
    </w:p>
    <w:p>
      <w:r>
        <w:rPr>
          <w:rFonts w:ascii="宋体" w:hAnsi="宋体" w:eastAsia="宋体"/>
          <w:sz w:val="24"/>
        </w:rPr>
        <w:t>（美）莱特尔著；北京低压电器厂译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可控硅整流元件入门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（美）莱特尔著；北京低压电器厂译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本书出售、求购地址：https://www.jiaokey.com/book/detail/11994928.html</w:t>
      </w:r>
    </w:p>
    <w:p>
      <w:r>
        <w:t>更多相关图书推荐：https://www.jiaokey.com</w:t>
      </w:r>
    </w:p>
    <w:p>
      <w:r>
        <w:t>（美）莱特尔著；北京低压电器厂译 其他作品：https://www.jiaokey.com/tag/（美）莱特尔著；北京低压电器厂译.html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关键词搜索：https://www.jiaokey.com/tag/可控硅整流元件入门.html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