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书名：地震短临预报的理论与方法  “八五”攻关三级课题论文集</w:t>
      </w:r>
    </w:p>
    <w:p>
      <w:r>
        <w:t>作者：国家地震局预测预防司编</w:t>
      </w:r>
    </w:p>
    <w:p>
      <w:r>
        <w:t>出版社：北京：地震出版社</w:t>
      </w:r>
    </w:p>
    <w:p>
      <w:r>
        <w:t>出版日期：1997.10</w:t>
      </w:r>
    </w:p>
    <w:p>
      <w:r>
        <w:t>总页数：553</w:t>
      </w:r>
    </w:p>
    <w:p>
      <w:r>
        <w:t>更多请访问教客网: www.jiaokey.com</w:t>
      </w:r>
    </w:p>
    <w:p>
      <w:r>
        <w:t>地震短临预报的理论与方法  “八五”攻关三级课题论文集 评论地址：https://www.jiaokey.com/book/detail/11994873.html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