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21世纪高等学校电子信息类系列教材  《电路基础》学习指导与习题全解</w:t>
      </w:r>
    </w:p>
    <w:p>
      <w:r>
        <w:rPr>
          <w:rFonts w:ascii="宋体" w:hAnsi="宋体" w:eastAsia="宋体"/>
          <w:sz w:val="24"/>
        </w:rPr>
        <w:t>刘景夏，孙建红，郑学瑜，聂典编著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21世纪高等学校电子信息类系列教材  《电路基础》学习指导与习题全解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刘景夏，孙建红，郑学瑜，聂典编著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本书出售、求购地址：https://www.jiaokey.com/book/detail/11994573.html</w:t>
      </w:r>
    </w:p>
    <w:p>
      <w:r>
        <w:t>更多相关图书推荐：https://www.jiaokey.com</w:t>
      </w:r>
    </w:p>
    <w:p>
      <w:r>
        <w:t>刘景夏，孙建红，郑学瑜，聂典编著 其他作品：https://www.jiaokey.com/tag/刘景夏，孙建红，郑学瑜，聂典编著.html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关键词搜索：https://www.jiaokey.com/tag/21世纪高等学校电子信息类系列教材  《电路基础》学习指导与习题全解.html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