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国际放射防护委员会第63号出版物  放射应急中保护公众的干预原则</w:t>
      </w:r>
    </w:p>
    <w:p>
      <w:r>
        <w:rPr>
          <w:rFonts w:ascii="宋体" w:hAnsi="宋体" w:eastAsia="宋体"/>
          <w:sz w:val="24"/>
        </w:rPr>
        <w:t>陈惠莉，张延生译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国际放射防护委员会第63号出版物  放射应急中保护公众的干预原则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陈惠莉，张延生译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本书出售、求购地址：https://www.jiaokey.com/book/detail/11994568.html</w:t>
      </w:r>
    </w:p>
    <w:p>
      <w:r>
        <w:t>更多相关图书推荐：https://www.jiaokey.com</w:t>
      </w:r>
    </w:p>
    <w:p>
      <w:r>
        <w:t>陈惠莉，张延生译 其他作品：https://www.jiaokey.com/tag/陈惠莉，张延生译.html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关键词搜索：https://www.jiaokey.com/tag/国际放射防护委员会第63号出版物  放射应急中保护公众的干预原则.html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