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美国军用手册  电子设备可靠性预计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美国军用手册  电子设备可靠性预计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中国电子产品可靠性数据交换网数据中心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本书出售、求购地址：https://www.jiaokey.com/book/detail/11994545.html</w:t>
      </w:r>
    </w:p>
    <w:p>
      <w:r>
        <w:t>更多相关图书推荐：https://www.jiaokey.com</w:t>
      </w:r>
    </w:p>
    <w:p>
      <w:r>
        <w:t>中国电子产品可靠性数据交换网数据中心 出版图书：https://www.jiaokey.com/tag/中国电子产品可靠性数据交换网数据中心.html</w:t>
      </w:r>
    </w:p>
    <w:p>
      <w:r>
        <w:t>关键词搜索：https://www.jiaokey.com/tag/美国军用手册  电子设备可靠性预计.html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