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书名：电感耦合等离子体质谱手册</w:t>
      </w:r>
    </w:p>
    <w:p>
      <w:r>
        <w:t>作者：（英）K.E.贾维斯（K.E.Jarvis）等著；尹明，李冰译</w:t>
      </w:r>
    </w:p>
    <w:p>
      <w:r>
        <w:t>出版社：北京：原子能出版社</w:t>
      </w:r>
    </w:p>
    <w:p>
      <w:r>
        <w:t>出版日期：1997.10</w:t>
      </w:r>
    </w:p>
    <w:p>
      <w:r>
        <w:t>总页数：272</w:t>
      </w:r>
    </w:p>
    <w:p>
      <w:r>
        <w:t>更多请访问教客网: www.jiaokey.com</w:t>
      </w:r>
    </w:p>
    <w:p>
      <w:r>
        <w:t>电感耦合等离子体质谱手册 评论地址：https://www.jiaokey.com/book/detail/11994533.html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