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R射线和电子束辐照装置的辐射安全</w:t>
      </w:r>
    </w:p>
    <w:p>
      <w:r>
        <w:rPr>
          <w:rFonts w:ascii="宋体" w:hAnsi="宋体" w:eastAsia="宋体"/>
          <w:sz w:val="24"/>
        </w:rPr>
        <w:t>王时进，田德祥译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R射线和电子束辐照装置的辐射安全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王时进，田德祥译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本书出售、求购地址：https://www.jiaokey.com/book/detail/11994523.html</w:t>
      </w:r>
    </w:p>
    <w:p>
      <w:r>
        <w:t>更多相关图书推荐：https://www.jiaokey.com</w:t>
      </w:r>
    </w:p>
    <w:p>
      <w:r>
        <w:t>王时进，田德祥译 其他作品：https://www.jiaokey.com/tag/王时进，田德祥译.html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关键词搜索：https://www.jiaokey.com/tag/R射线和电子束辐照装置的辐射安全.html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