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再铸辉煌  中国军转民优秀企业家报告文学集</w:t>
      </w:r>
    </w:p>
    <w:p>
      <w:r>
        <w:rPr>
          <w:rFonts w:ascii="宋体" w:hAnsi="宋体" w:eastAsia="宋体"/>
          <w:sz w:val="24"/>
        </w:rPr>
        <w:t>毕小青主编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再铸辉煌  中国军转民优秀企业家报告文学集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本书出售、求购地址：https://www.jiaokey.com/book/detail/11994493.html</w:t>
      </w:r>
    </w:p>
    <w:p>
      <w:r>
        <w:t>更多相关图书推荐：https://www.jiaokey.com</w:t>
      </w:r>
    </w:p>
    <w:p>
      <w:r>
        <w:t>毕小青主编 其他作品：https://www.jiaokey.com/tag/毕小青主编.html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关键词搜索：https://www.jiaokey.com/tag/再铸辉煌  中国军转民优秀企业家报告文学集.html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