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蛋白质：结构与功能</w:t>
      </w:r>
    </w:p>
    <w:p>
      <w:r>
        <w:rPr>
          <w:rFonts w:ascii="宋体" w:hAnsi="宋体" w:eastAsia="宋体"/>
          <w:sz w:val="24"/>
        </w:rPr>
        <w:t>（英）D.惠特福德著；魏群主译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蛋白质：结构与功能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（英）D.惠特福德著；魏群主译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本书出售、求购地址：https://www.jiaokey.com/book/detail/11994466.html</w:t>
      </w:r>
    </w:p>
    <w:p>
      <w:r>
        <w:t>更多相关图书推荐：https://www.jiaokey.com</w:t>
      </w:r>
    </w:p>
    <w:p>
      <w:r>
        <w:t>（英）D.惠特福德著；魏群主译 其他作品：https://www.jiaokey.com/tag/（英）D.惠特福德著；魏群主译.html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关键词搜索：https://www.jiaokey.com/tag/蛋白质：结构与功能.html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