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磨剑鸣筝集 南社二友柳亚子与苏曼殊诗选 Poems of two southern society friends：Liu Ya-Tzu and Su man-shu</w:t>
      </w:r>
    </w:p>
    <w:p>
      <w:r>
        <w:rPr>
          <w:rFonts w:ascii="宋体" w:hAnsi="宋体" w:eastAsia="宋体"/>
          <w:sz w:val="24"/>
        </w:rPr>
        <w:t>柳亚子，苏曼殊著；柳无忌译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磨剑鸣筝集 南社二友柳亚子与苏曼殊诗选 Poems of two southern society friends：Liu Ya-Tzu and Su man-shu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柳亚子，苏曼殊著；柳无忌译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本书出售、求购地址：https://www.jiaokey.com/book/detail/11994432.html</w:t>
      </w:r>
    </w:p>
    <w:p>
      <w:r>
        <w:t>更多相关图书推荐：https://www.jiaokey.com</w:t>
      </w:r>
    </w:p>
    <w:p>
      <w:r>
        <w:t>柳亚子，苏曼殊著；柳无忌译 其他作品：https://www.jiaokey.com/tag/柳亚子，苏曼殊著；柳无忌译.html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关键词搜索：https://www.jiaokey.com/tag/磨剑鸣筝集 南社二友柳亚子与苏曼殊诗选 Poems of two southern society friends：Liu Ya-Tzu and Su man-shu.html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