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婚姻暴力因行为之研究：受暴妇女社会个案工作处置策略</w:t>
      </w:r>
    </w:p>
    <w:p>
      <w:r>
        <w:rPr>
          <w:rFonts w:ascii="宋体" w:hAnsi="宋体" w:eastAsia="宋体"/>
          <w:sz w:val="24"/>
        </w:rPr>
        <w:t>武自珍著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婚姻暴力因行为之研究：受暴妇女社会个案工作处置策略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武自珍著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本书出售、求购地址：https://www.jiaokey.com/book/detail/11994419.html</w:t>
      </w:r>
    </w:p>
    <w:p>
      <w:r>
        <w:t>更多相关图书推荐：https://www.jiaokey.com</w:t>
      </w:r>
    </w:p>
    <w:p>
      <w:r>
        <w:t>武自珍著 其他作品：https://www.jiaokey.com/tag/武自珍著.html</w:t>
      </w:r>
    </w:p>
    <w:p>
      <w:r>
        <w:t>力行书局 出版图书：https://www.jiaokey.com/tag/力行书局.html</w:t>
      </w:r>
    </w:p>
    <w:p>
      <w:r>
        <w:t>关键词搜索：https://www.jiaokey.com/tag/婚姻暴力因行为之研究：受暴妇女社会个案工作处置策略.html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