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书名：在探索中前进：全国暨省、自治区、直辖市政协专委会社会法制工作经验汇编</w:t>
      </w:r>
    </w:p>
    <w:p>
      <w:r>
        <w:t>作者：政协全国委员会社会与法制委员会</w:t>
      </w:r>
    </w:p>
    <w:p>
      <w:r>
        <w:t>出版社：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在探索中前进：全国暨省、自治区、直辖市政协专委会社会法制工作经验汇编 评论地址：https://www.jiaokey.com/book/detail/11994280.html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