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书名：戎马邮苑：广州驻军老年集邮协会成立十周年</w:t>
      </w:r>
    </w:p>
    <w:p>
      <w:r>
        <w:t>作者：广州驻军老年集邮协会编</w:t>
      </w:r>
    </w:p>
    <w:p>
      <w:r>
        <w:t>出版社：</w:t>
      </w:r>
    </w:p>
    <w:p>
      <w:r>
        <w:t>出版日期：1998.08</w:t>
      </w:r>
    </w:p>
    <w:p>
      <w:r>
        <w:t>总页数：412</w:t>
      </w:r>
    </w:p>
    <w:p>
      <w:r>
        <w:t>更多请访问教客网: www.jiaokey.com</w:t>
      </w:r>
    </w:p>
    <w:p>
      <w:r>
        <w:t>戎马邮苑：广州驻军老年集邮协会成立十周年 评论地址：https://www.jiaokey.com/book/detail/11994276.html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