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书名：浙江共青团工作的实践与研究  第1辑  1978-1998</w:t>
      </w:r>
    </w:p>
    <w:p>
      <w:r>
        <w:t>作者：共青团浙江省委编</w:t>
      </w:r>
    </w:p>
    <w:p>
      <w:r>
        <w:t>出版社：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浙江共青团工作的实践与研究  第1辑  1978-1998 评论地址：https://www.jiaokey.com/book/detail/11994267.html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