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诸城高密昌邑分册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诸城高密昌邑分册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本书出售、求购地址：https://www.jiaokey.com/book/detail/11994230.html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诸城高密昌邑分册.html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