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扫描仪易学通</w:t>
      </w:r>
    </w:p>
    <w:p>
      <w:r>
        <w:rPr>
          <w:rFonts w:ascii="宋体" w:hAnsi="宋体" w:eastAsia="宋体"/>
          <w:sz w:val="24"/>
        </w:rPr>
        <w:t>章五一，赵秀琛主编；张立莹，刘飞，栾剑锋编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扫描仪易学通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章五一，赵秀琛主编；张立莹，刘飞，栾剑锋编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本书出售、求购地址：https://www.jiaokey.com/book/detail/11994202.html</w:t>
      </w:r>
    </w:p>
    <w:p>
      <w:r>
        <w:t>更多相关图书推荐：https://www.jiaokey.com</w:t>
      </w:r>
    </w:p>
    <w:p>
      <w:r>
        <w:t>章五一，赵秀琛主编；张立莹，刘飞，栾剑锋编 其他作品：https://www.jiaokey.com/tag/章五一，赵秀琛主编；张立莹，刘飞，栾剑锋编.html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关键词搜索：https://www.jiaokey.com/tag/扫描仪易学通.html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