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共和国辉煌五十年  轻工业卷</w:t>
      </w:r>
    </w:p>
    <w:p>
      <w:r>
        <w:rPr>
          <w:rFonts w:ascii="宋体" w:hAnsi="宋体" w:eastAsia="宋体"/>
          <w:sz w:val="24"/>
        </w:rPr>
        <w:t>陈士能主编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共和国辉煌五十年  轻工业卷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社会主义建设-成就-中国-1949-1999  轻工经济-经济-成就-中国-1949-1999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本书出售、求购地址：https://www.jiaokey.com/book/detail/11994158.html</w:t>
      </w:r>
    </w:p>
    <w:p>
      <w:r>
        <w:t>更多相关图书推荐：https://www.jiaokey.com</w:t>
      </w:r>
    </w:p>
    <w:p>
      <w:r>
        <w:t>陈士能主编 其他作品：https://www.jiaokey.com/tag/陈士能主编.html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关键词搜索：https://www.jiaokey.com/tag/社会主义建设-成就-中国-1949-1999  轻工经济-经济-成就-中国-1949-1999.html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