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书名：信息技术与教育技术  下</w:t>
      </w:r>
    </w:p>
    <w:p>
      <w:r>
        <w:t>作者：李永健等编著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信息技术与教育技术  下 评论地址：https://www.jiaokey.com/book/detail/11994155.html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