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第6卷  自白：我的日记  上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出版日期：1994</w:t>
      </w:r>
    </w:p>
    <w:p>
      <w:r>
        <w:t>总页数：552</w:t>
      </w:r>
    </w:p>
    <w:p>
      <w:r>
        <w:t>更多请访问教客网: www.jiaokey.com</w:t>
      </w:r>
    </w:p>
    <w:p>
      <w:r>
        <w:t>杨沫文集  第6卷  自白：我的日记  上 评论地址：https://www.jiaokey.com/book/detail/11994139.html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