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全国律师法律顾问资格考试自学考试习题解答  下</w:t>
      </w:r>
    </w:p>
    <w:p>
      <w:r>
        <w:rPr>
          <w:rFonts w:ascii="宋体" w:hAnsi="宋体" w:eastAsia="宋体"/>
          <w:sz w:val="24"/>
        </w:rPr>
        <w:t>李春霖，潘永隆主编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全国律师法律顾问资格考试自学考试习题解答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李春霖，潘永隆主编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本书出售、求购地址：https://www.jiaokey.com/book/detail/11994135.html</w:t>
      </w:r>
    </w:p>
    <w:p>
      <w:r>
        <w:t>更多相关图书推荐：https://www.jiaokey.com</w:t>
      </w:r>
    </w:p>
    <w:p>
      <w:r>
        <w:t>李春霖，潘永隆主编 其他作品：https://www.jiaokey.com/tag/李春霖，潘永隆主编.html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关键词搜索：https://www.jiaokey.com/tag/全国律师法律顾问资格考试自学考试习题解答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