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高等学校经济学类专业核心课程系列教材  政治经济学  下  第二版</w:t>
      </w:r>
    </w:p>
    <w:p>
      <w:r>
        <w:rPr>
          <w:rFonts w:ascii="宋体" w:hAnsi="宋体" w:eastAsia="宋体"/>
          <w:sz w:val="24"/>
        </w:rPr>
        <w:t>朱方明主编；蒋永穆副主编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高等学校经济学类专业核心课程系列教材  政治经济学  下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朱方明主编；蒋永穆副主编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本书出售、求购地址：https://www.jiaokey.com/book/detail/11994128.html</w:t>
      </w:r>
    </w:p>
    <w:p>
      <w:r>
        <w:t>更多相关图书推荐：https://www.jiaokey.com</w:t>
      </w:r>
    </w:p>
    <w:p>
      <w:r>
        <w:t>朱方明主编；蒋永穆副主编 其他作品：https://www.jiaokey.com/tag/朱方明主编；蒋永穆副主编.html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关键词搜索：https://www.jiaokey.com/tag/高等学校经济学类专业核心课程系列教材  政治经济学  下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