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红星佚史</w:t>
      </w:r>
    </w:p>
    <w:p>
      <w:r>
        <w:rPr>
          <w:rFonts w:ascii="宋体" w:hAnsi="宋体" w:eastAsia="宋体"/>
          <w:sz w:val="24"/>
        </w:rPr>
        <w:t>（英）Rider Haggard，（英）Andrew Lang著；周作人，鲁迅译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（英）Rider Haggard，（英）Andrew Lang著；周作人，鲁迅译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本书出售、求购地址：https://www.jiaokey.com/book/detail/11994121.html</w:t>
      </w:r>
    </w:p>
    <w:p>
      <w:r>
        <w:t>更多相关图书推荐：https://www.jiaokey.com</w:t>
      </w:r>
    </w:p>
    <w:p>
      <w:r>
        <w:t>（英）Rider Haggard，（英）Andrew Lang著；周作人，鲁迅译 其他作品：https://www.jiaokey.com/tag/（英）Rider Haggard，（英）Andrew Lang著；周作人，鲁迅译.html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关键词搜索：https://www.jiaokey.com/tag/红星佚史.html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