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走向成人  下  “规矩”之下见“方圆”  与青年公民谈法律</w:t>
      </w:r>
    </w:p>
    <w:p>
      <w:r>
        <w:rPr>
          <w:rFonts w:ascii="宋体" w:hAnsi="宋体" w:eastAsia="宋体"/>
          <w:sz w:val="24"/>
        </w:rPr>
        <w:t>齐峰，郭长江主编；黄建云，潘新喆等编著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走向成人  下  “规矩”之下见“方圆”  与青年公民谈法律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齐峰，郭长江主编；黄建云，潘新喆等编著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本书出售、求购地址：https://www.jiaokey.com/book/detail/11994103.html</w:t>
      </w:r>
    </w:p>
    <w:p>
      <w:r>
        <w:t>更多相关图书推荐：https://www.jiaokey.com</w:t>
      </w:r>
    </w:p>
    <w:p>
      <w:r>
        <w:t>齐峰，郭长江主编；黄建云，潘新喆等编著 其他作品：https://www.jiaokey.com/tag/齐峰，郭长江主编；黄建云，潘新喆等编著.html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关键词搜索：https://www.jiaokey.com/tag/走向成人  下  “规矩”之下见“方圆”  与青年公民谈法律.html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