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第23卷  日记  5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第23卷  日记  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本书出售、求购地址：https://www.jiaokey.com/book/detail/11994040.html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第23卷  日记  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