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夏衍全集  电影剧本  上</w:t>
      </w:r>
    </w:p>
    <w:p>
      <w:r>
        <w:rPr>
          <w:rFonts w:ascii="宋体" w:hAnsi="宋体" w:eastAsia="宋体"/>
          <w:sz w:val="24"/>
        </w:rPr>
        <w:t>程季华，朱天纬，张建勇编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夏衍全集  电影剧本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程季华，朱天纬，张建勇编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本书出售、求购地址：https://www.jiaokey.com/book/detail/11993992.html</w:t>
      </w:r>
    </w:p>
    <w:p>
      <w:r>
        <w:t>更多相关图书推荐：https://www.jiaokey.com</w:t>
      </w:r>
    </w:p>
    <w:p>
      <w:r>
        <w:t>程季华，朱天纬，张建勇编 其他作品：https://www.jiaokey.com/tag/程季华，朱天纬，张建勇编.html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关键词搜索：https://www.jiaokey.com/tag/夏衍全集  电影剧本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