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书名：马克思主义若干问题研究</w:t>
      </w:r>
    </w:p>
    <w:p>
      <w:r>
        <w:t>作者：陈秋金，何贵主编；师运山，魏传聪，赖朝荣副主编</w:t>
      </w:r>
    </w:p>
    <w:p>
      <w:r>
        <w:t>出版社：重庆：重庆出版社</w:t>
      </w:r>
    </w:p>
    <w:p>
      <w:r>
        <w:t>出版日期：1990.05</w:t>
      </w:r>
    </w:p>
    <w:p>
      <w:r>
        <w:t>总页数：388</w:t>
      </w:r>
    </w:p>
    <w:p>
      <w:r>
        <w:t>更多请访问教客网: www.jiaokey.com</w:t>
      </w:r>
    </w:p>
    <w:p>
      <w:r>
        <w:t>马克思主义若干问题研究 评论地址：https://www.jiaokey.com/book/detail/11993922.html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