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刑法的基本概念</w:t>
      </w:r>
    </w:p>
    <w:p>
      <w:r>
        <w:rPr>
          <w:rFonts w:ascii="宋体" w:hAnsi="宋体" w:eastAsia="宋体"/>
          <w:sz w:val="24"/>
        </w:rPr>
        <w:t>（美）乔治·P.弗莱彻（George P. Fletcher）著；蔡爱惠，陈巧燕，江溯译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（美）乔治·P.弗莱彻（George P. Fletcher）著；蔡爱惠，陈巧燕，江溯译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本书出售、求购地址：https://www.jiaokey.com/book/detail/11993919.html</w:t>
      </w:r>
    </w:p>
    <w:p>
      <w:r>
        <w:t>更多相关图书推荐：https://www.jiaokey.com</w:t>
      </w:r>
    </w:p>
    <w:p>
      <w:r>
        <w:t>（美）乔治·P.弗莱彻（George P. Fletcher）著；蔡爱惠，陈巧燕，江溯译 其他作品：https://www.jiaokey.com/tag/（美）乔治·P.弗莱彻（George P. Fletcher）著；蔡爱惠，陈巧燕，江溯译.html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关键词搜索：https://www.jiaokey.com/tag/刑法的基本概念.html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