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跨世纪的犯罪问题  中国犯罪预测研究与思考</w:t>
      </w:r>
    </w:p>
    <w:p>
      <w:r>
        <w:rPr>
          <w:rFonts w:ascii="宋体" w:hAnsi="宋体" w:eastAsia="宋体"/>
          <w:sz w:val="24"/>
        </w:rPr>
        <w:t>武伯欣著；中国青少年犯罪研究会编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跨世纪的犯罪问题  中国犯罪预测研究与思考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武伯欣著；中国青少年犯罪研究会编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本书出售、求购地址：https://www.jiaokey.com/book/detail/11993905.html</w:t>
      </w:r>
    </w:p>
    <w:p>
      <w:r>
        <w:t>更多相关图书推荐：https://www.jiaokey.com</w:t>
      </w:r>
    </w:p>
    <w:p>
      <w:r>
        <w:t>武伯欣著；中国青少年犯罪研究会编 其他作品：https://www.jiaokey.com/tag/武伯欣著；中国青少年犯罪研究会编.html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关键词搜索：https://www.jiaokey.com/tag/跨世纪的犯罪问题  中国犯罪预测研究与思考.html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