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亚历山大  阿蒙的沙漠 Le sabbie di Amom</w:t>
      </w:r>
    </w:p>
    <w:p>
      <w:r>
        <w:rPr>
          <w:rFonts w:ascii="宋体" w:hAnsi="宋体" w:eastAsia="宋体"/>
          <w:sz w:val="24"/>
        </w:rPr>
        <w:t>（意大利）瓦莱里奥·马西莫·曼弗雷迪著；魏怡译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亚历山大  阿蒙的沙漠 Le sabbie di Amom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（意大利）瓦莱里奥·马西莫·曼弗雷迪著；魏怡译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本书出售、求购地址：https://www.jiaokey.com/book/detail/11993901.html</w:t>
      </w:r>
    </w:p>
    <w:p>
      <w:r>
        <w:t>更多相关图书推荐：https://www.jiaokey.com</w:t>
      </w:r>
    </w:p>
    <w:p>
      <w:r>
        <w:t>（意大利）瓦莱里奥·马西莫·曼弗雷迪著；魏怡译 其他作品：https://www.jiaokey.com/tag/（意大利）瓦莱里奥·马西莫·曼弗雷迪著；魏怡译.html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关键词搜索：https://www.jiaokey.com/tag/亚历山大  阿蒙的沙漠 Le sabbie di Amom.html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