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作者：王家芳，易绍林主编；陈世润，杜奋根副主编</w:t>
      </w:r>
    </w:p>
    <w:p>
      <w:r>
        <w:t>出版社：南昌：江西人民出版社</w:t>
      </w:r>
    </w:p>
    <w:p>
      <w:r>
        <w:t>出版日期：2003</w:t>
      </w:r>
    </w:p>
    <w:p>
      <w:r>
        <w:t>总页数：355</w:t>
      </w:r>
    </w:p>
    <w:p>
      <w:r>
        <w:t>更多请访问教客网: www.jiaokey.com</w:t>
      </w:r>
    </w:p>
    <w:p>
      <w:r>
        <w:t>马克思主义经典著作导读 评论地址：https://www.jiaokey.com/book/detail/11993885.html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