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人民立宪思想探原  毛泽东早期法律观研究</w:t>
      </w:r>
    </w:p>
    <w:p>
      <w:r>
        <w:rPr>
          <w:rFonts w:ascii="宋体" w:hAnsi="宋体" w:eastAsia="宋体"/>
          <w:sz w:val="24"/>
        </w:rPr>
        <w:t>徐显明著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人民立宪思想探原  毛泽东早期法律观研究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本书出售、求购地址：https://www.jiaokey.com/book/detail/11993862.html</w:t>
      </w:r>
    </w:p>
    <w:p>
      <w:r>
        <w:t>更多相关图书推荐：https://www.jiaokey.com</w:t>
      </w:r>
    </w:p>
    <w:p>
      <w:r>
        <w:t>徐显明著 其他作品：https://www.jiaokey.com/tag/徐显明著.html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关键词搜索：https://www.jiaokey.com/tag/人民立宪思想探原  毛泽东早期法律观研究.html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