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  第2版</w:t>
      </w:r>
    </w:p>
    <w:p>
      <w:r>
        <w:t>作者：（美）本顿·雷恩·帕特森（Benton Rain Patterson），（美）科尔曼·E.P.帕特森（Coleman E.p.Patterson）著；崔人元译</w:t>
      </w:r>
    </w:p>
    <w:p>
      <w:r>
        <w:t>出版社：石家庄：河北教育出版社</w:t>
      </w:r>
    </w:p>
    <w:p>
      <w:r>
        <w:t>出版日期：2004.10</w:t>
      </w:r>
    </w:p>
    <w:p>
      <w:r>
        <w:t>总页数：205</w:t>
      </w:r>
    </w:p>
    <w:p>
      <w:r>
        <w:t>更多请访问教客网: www.jiaokey.com</w:t>
      </w:r>
    </w:p>
    <w:p>
      <w:r>
        <w:t>期刊编辑  第2版 评论地址：https://www.jiaokey.com/book/detail/11993823.html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