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中国外贸救济与外贸调查制度</w:t>
      </w:r>
    </w:p>
    <w:p>
      <w:r>
        <w:rPr>
          <w:rFonts w:ascii="宋体" w:hAnsi="宋体" w:eastAsia="宋体"/>
          <w:sz w:val="24"/>
        </w:rPr>
        <w:t>周汉民主编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3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中国外贸救济与外贸调查制度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经济援助 学科: 研究 地点: 中国) 对外贸易(学科: 国际市场 学科: 调查 学科: 研究 地点: 中国) 对外贸易 经济援助 国际市场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本书出售、求购地址：https://www.jiaokey.com/book/detail/11993807.html</w:t>
      </w:r>
    </w:p>
    <w:p>
      <w:r>
        <w:t>更多相关图书推荐：https://www.jiaokey.com</w:t>
      </w:r>
    </w:p>
    <w:p>
      <w:r>
        <w:t>周汉民主编 其他作品：https://www.jiaokey.com/tag/周汉民主编.html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关键词搜索：https://www.jiaokey.com/tag/对外贸易(学科: 经济援助 学科: 研究 地点: 中国) 对外贸易(学科: 国际市场 学科: 调查 学科: 研究 地点: 中国) 对外贸易 经济援助 国际市场.html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