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周一清晨的女性领导课</w:t>
      </w:r>
    </w:p>
    <w:p>
      <w:r>
        <w:rPr>
          <w:rFonts w:ascii="宋体" w:hAnsi="宋体" w:eastAsia="宋体"/>
          <w:sz w:val="24"/>
        </w:rPr>
        <w:t>（美）瓦莱丽·索科拉斯基（Valerie Sokolosky）著；焦晓菊译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周一清晨的女性领导课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（美）瓦莱丽·索科拉斯基（Valerie Sokolosky）著；焦晓菊译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本书出售、求购地址：https://www.jiaokey.com/book/detail/11993805.html</w:t>
      </w:r>
    </w:p>
    <w:p>
      <w:r>
        <w:t>更多相关图书推荐：https://www.jiaokey.com</w:t>
      </w:r>
    </w:p>
    <w:p>
      <w:r>
        <w:t>（美）瓦莱丽·索科拉斯基（Valerie Sokolosky）著；焦晓菊译 其他作品：https://www.jiaokey.com/tag/（美）瓦莱丽·索科拉斯基（Valerie Sokolosky）著；焦晓菊译.html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关键词搜索：https://www.jiaokey.com/tag/周一清晨的女性领导课.html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