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公民权利与宪政历程</w:t>
      </w:r>
    </w:p>
    <w:p>
      <w:r>
        <w:rPr>
          <w:rFonts w:ascii="宋体" w:hAnsi="宋体" w:eastAsia="宋体"/>
          <w:sz w:val="24"/>
        </w:rPr>
        <w:t>张继良，王宝治，褚江丽著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公民权利与宪政历程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张继良，王宝治，褚江丽著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本书出售、求购地址：https://www.jiaokey.com/book/detail/11993723.html</w:t>
      </w:r>
    </w:p>
    <w:p>
      <w:r>
        <w:t>更多相关图书推荐：https://www.jiaokey.com</w:t>
      </w:r>
    </w:p>
    <w:p>
      <w:r>
        <w:t>张继良，王宝治，褚江丽著 其他作品：https://www.jiaokey.com/tag/张继良，王宝治，褚江丽著.html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关键词搜索：https://www.jiaokey.com/tag/公民权利与宪政历程.html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